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"/>
        <w:tblW w:w="4459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"/>
      </w:tblPr>
      <w:tblGrid>
        <w:gridCol w:w="12516"/>
      </w:tblGrid>
      <w:tr w:rsidR="00574CD1" w:rsidRPr="00DE77F1" w:rsidTr="00574CD1">
        <w:trPr>
          <w:trHeight w:val="1296"/>
          <w:tblHeader/>
        </w:trPr>
        <w:tc>
          <w:tcPr>
            <w:tcW w:w="12516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00574CD1" w:rsidRPr="00DE77F1" w:rsidRDefault="00574CD1" w:rsidP="00343FBB">
            <w:pPr>
              <w:pStyle w:val="Adressedelexpditeur"/>
              <w:rPr>
                <w:rFonts w:ascii="Arial" w:hAnsi="Arial" w:cs="Arial"/>
              </w:rPr>
            </w:pPr>
            <w:r w:rsidRPr="00DE77F1">
              <w:rPr>
                <w:rFonts w:ascii="Arial" w:hAnsi="Arial" w:cs="Arial"/>
              </w:rPr>
              <w:t>Cabinet du Docteur______________________</w:t>
            </w:r>
          </w:p>
        </w:tc>
      </w:tr>
    </w:tbl>
    <w:p w:rsidR="00D611FE" w:rsidRPr="00DE77F1" w:rsidRDefault="00574CD1" w:rsidP="00574CD1">
      <w:pPr>
        <w:pStyle w:val="Date"/>
        <w:ind w:left="-709" w:right="-141"/>
        <w:jc w:val="center"/>
        <w:rPr>
          <w:rFonts w:ascii="Arial" w:hAnsi="Arial" w:cs="Arial"/>
          <w:b/>
          <w:sz w:val="40"/>
        </w:rPr>
      </w:pPr>
      <w:r w:rsidRPr="00DE77F1">
        <w:rPr>
          <w:rFonts w:ascii="Arial" w:hAnsi="Arial" w:cs="Arial"/>
          <w:b/>
          <w:sz w:val="40"/>
        </w:rPr>
        <w:drawing>
          <wp:anchor distT="0" distB="0" distL="114300" distR="114300" simplePos="0" relativeHeight="251658240" behindDoc="0" locked="0" layoutInCell="1" allowOverlap="1" wp14:anchorId="0B478F25">
            <wp:simplePos x="0" y="0"/>
            <wp:positionH relativeFrom="margin">
              <wp:posOffset>7527837</wp:posOffset>
            </wp:positionH>
            <wp:positionV relativeFrom="paragraph">
              <wp:posOffset>-779320</wp:posOffset>
            </wp:positionV>
            <wp:extent cx="1655380" cy="725214"/>
            <wp:effectExtent l="0" t="0" r="2540" b="0"/>
            <wp:wrapNone/>
            <wp:docPr id="11" name="Image 10" descr="LOGO DQ SFSO exe quadri (002)">
              <a:extLst xmlns:a="http://schemas.openxmlformats.org/drawingml/2006/main">
                <a:ext uri="{FF2B5EF4-FFF2-40B4-BE49-F238E27FC236}">
                  <a16:creationId xmlns:a16="http://schemas.microsoft.com/office/drawing/2014/main" id="{029979C0-D173-4CDB-A1E4-316EEB5A6F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LOGO DQ SFSO exe quadri (002)">
                      <a:extLst>
                        <a:ext uri="{FF2B5EF4-FFF2-40B4-BE49-F238E27FC236}">
                          <a16:creationId xmlns:a16="http://schemas.microsoft.com/office/drawing/2014/main" id="{029979C0-D173-4CDB-A1E4-316EEB5A6F3F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25" cy="7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7F1">
        <w:rPr>
          <w:rFonts w:ascii="Arial" w:hAnsi="Arial" w:cs="Arial"/>
          <w:b/>
          <w:sz w:val="40"/>
        </w:rPr>
        <w:t>Conformité RGPD</w:t>
      </w:r>
      <w:r w:rsidR="00DE77F1" w:rsidRPr="00DE77F1">
        <w:rPr>
          <w:rFonts w:ascii="Arial" w:hAnsi="Arial" w:cs="Arial"/>
          <w:b/>
          <w:sz w:val="40"/>
        </w:rPr>
        <w:t xml:space="preserve"> du Cabinet</w:t>
      </w:r>
    </w:p>
    <w:p w:rsidR="00574CD1" w:rsidRPr="00DE77F1" w:rsidRDefault="00574CD1" w:rsidP="00574CD1">
      <w:pPr>
        <w:ind w:left="-709" w:right="-141"/>
        <w:jc w:val="center"/>
        <w:rPr>
          <w:rFonts w:ascii="Arial" w:hAnsi="Arial" w:cs="Arial"/>
          <w:b/>
          <w:i/>
          <w:sz w:val="40"/>
        </w:rPr>
      </w:pPr>
      <w:r w:rsidRPr="00DE77F1">
        <w:rPr>
          <w:rFonts w:ascii="Arial" w:hAnsi="Arial" w:cs="Arial"/>
          <w:b/>
          <w:i/>
          <w:sz w:val="40"/>
        </w:rPr>
        <w:t xml:space="preserve">Une sécurité pour vous, un </w:t>
      </w:r>
      <w:r w:rsidR="00DE77F1" w:rsidRPr="00DE77F1">
        <w:rPr>
          <w:rFonts w:ascii="Arial" w:hAnsi="Arial" w:cs="Arial"/>
          <w:b/>
          <w:i/>
          <w:sz w:val="40"/>
        </w:rPr>
        <w:t>engagement</w:t>
      </w:r>
      <w:r w:rsidRPr="00DE77F1">
        <w:rPr>
          <w:rFonts w:ascii="Arial" w:hAnsi="Arial" w:cs="Arial"/>
          <w:b/>
          <w:i/>
          <w:sz w:val="40"/>
        </w:rPr>
        <w:t xml:space="preserve"> pour nous</w:t>
      </w:r>
    </w:p>
    <w:p w:rsidR="00DE77F1" w:rsidRPr="00574CD1" w:rsidRDefault="00DE77F1" w:rsidP="00574CD1">
      <w:pPr>
        <w:ind w:left="-709" w:right="-141"/>
        <w:jc w:val="center"/>
        <w:rPr>
          <w:b/>
          <w:sz w:val="40"/>
        </w:rPr>
      </w:pPr>
    </w:p>
    <w:p w:rsidR="00574CD1" w:rsidRPr="00DE77F1" w:rsidRDefault="00574CD1" w:rsidP="00DE77F1">
      <w:pPr>
        <w:ind w:left="-709" w:right="-141"/>
        <w:jc w:val="both"/>
        <w:rPr>
          <w:rFonts w:ascii="Arial" w:hAnsi="Arial" w:cs="Arial"/>
          <w:sz w:val="28"/>
        </w:rPr>
      </w:pPr>
      <w:r w:rsidRPr="00DE77F1">
        <w:rPr>
          <w:rFonts w:ascii="Arial" w:hAnsi="Arial" w:cs="Arial"/>
          <w:sz w:val="28"/>
        </w:rPr>
        <w:t xml:space="preserve">Notre cabinet dispose d’un système informatique destiné à faciliter la gestion des données et des dossiers patients, à assurer la facturation des actes, la télétransmission des feuilles de soins, etc… </w:t>
      </w:r>
    </w:p>
    <w:p w:rsidR="00574CD1" w:rsidRPr="00DE77F1" w:rsidRDefault="00574CD1" w:rsidP="00DE77F1">
      <w:pPr>
        <w:ind w:left="-709" w:right="-141"/>
        <w:jc w:val="both"/>
        <w:rPr>
          <w:rFonts w:ascii="Arial" w:hAnsi="Arial" w:cs="Arial"/>
          <w:sz w:val="28"/>
        </w:rPr>
      </w:pPr>
      <w:r w:rsidRPr="00DE77F1">
        <w:rPr>
          <w:rFonts w:ascii="Arial" w:hAnsi="Arial" w:cs="Arial"/>
          <w:sz w:val="28"/>
        </w:rPr>
        <w:t xml:space="preserve">Notre système </w:t>
      </w:r>
      <w:r w:rsidR="00C00762">
        <w:rPr>
          <w:rFonts w:ascii="Arial" w:hAnsi="Arial" w:cs="Arial"/>
          <w:sz w:val="28"/>
        </w:rPr>
        <w:t xml:space="preserve">informatique </w:t>
      </w:r>
      <w:r w:rsidRPr="00DE77F1">
        <w:rPr>
          <w:rFonts w:ascii="Arial" w:hAnsi="Arial" w:cs="Arial"/>
          <w:sz w:val="28"/>
        </w:rPr>
        <w:t xml:space="preserve">nous permet aussi de sécuriser votre parcours au sein du cabinet et à ce titre, nous détenons des informations qui vous concernent. </w:t>
      </w:r>
    </w:p>
    <w:p w:rsidR="00574CD1" w:rsidRPr="00DE77F1" w:rsidRDefault="00DE77F1" w:rsidP="00574CD1">
      <w:pPr>
        <w:shd w:val="clear" w:color="auto" w:fill="757575" w:themeFill="background2" w:themeFillShade="80"/>
        <w:ind w:left="-709" w:right="-141"/>
        <w:rPr>
          <w:rFonts w:ascii="Arial" w:hAnsi="Arial" w:cs="Arial"/>
          <w:b/>
          <w:color w:val="FFFFFF" w:themeColor="background1"/>
          <w:sz w:val="40"/>
        </w:rPr>
      </w:pPr>
      <w:r>
        <w:rPr>
          <w:rFonts w:ascii="Arial" w:hAnsi="Arial" w:cs="Arial"/>
          <w:b/>
          <w:color w:val="FFFFFF" w:themeColor="background1"/>
          <w:sz w:val="40"/>
        </w:rPr>
        <w:t>Toutes</w:t>
      </w:r>
      <w:r w:rsidR="00574CD1" w:rsidRPr="00DE77F1">
        <w:rPr>
          <w:rFonts w:ascii="Arial" w:hAnsi="Arial" w:cs="Arial"/>
          <w:b/>
          <w:color w:val="FFFFFF" w:themeColor="background1"/>
          <w:sz w:val="40"/>
        </w:rPr>
        <w:t xml:space="preserve"> les données du cabinet sont sécurisées et sont traitées dans la plus stricte confidentialité, celles-ci ne sont ni vendues, ni utilisées par des tiers.</w:t>
      </w:r>
    </w:p>
    <w:p w:rsidR="00DE77F1" w:rsidRDefault="00DE77F1" w:rsidP="00574CD1">
      <w:pPr>
        <w:ind w:left="-709" w:right="-733"/>
        <w:rPr>
          <w:rFonts w:ascii="Arial" w:hAnsi="Arial" w:cs="Arial"/>
          <w:sz w:val="28"/>
        </w:rPr>
      </w:pPr>
    </w:p>
    <w:p w:rsidR="00574CD1" w:rsidRDefault="00574CD1" w:rsidP="00574CD1">
      <w:pPr>
        <w:ind w:left="-709" w:right="-733"/>
      </w:pPr>
      <w:r w:rsidRPr="00DE77F1">
        <w:rPr>
          <w:rFonts w:ascii="Arial" w:hAnsi="Arial" w:cs="Arial"/>
          <w:sz w:val="28"/>
        </w:rPr>
        <w:t xml:space="preserve">Vous pouvez accéder aux informations vous concernant auprès du Docteur_______________. </w:t>
      </w:r>
    </w:p>
    <w:p w:rsidR="00574CD1" w:rsidRPr="00574CD1" w:rsidRDefault="00574CD1" w:rsidP="00574CD1">
      <w:pPr>
        <w:ind w:left="-709" w:right="-733"/>
      </w:pPr>
      <w:bookmarkStart w:id="0" w:name="_GoBack"/>
      <w:bookmarkEnd w:id="0"/>
    </w:p>
    <w:sectPr w:rsidR="00574CD1" w:rsidRPr="00574CD1" w:rsidSect="00DE77F1">
      <w:footerReference w:type="default" r:id="rId11"/>
      <w:footerReference w:type="first" r:id="rId12"/>
      <w:pgSz w:w="16838" w:h="11906" w:orient="landscape" w:code="9"/>
      <w:pgMar w:top="851" w:right="1103" w:bottom="567" w:left="1701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C60" w:rsidRDefault="00082C60">
      <w:pPr>
        <w:spacing w:after="0" w:line="240" w:lineRule="auto"/>
      </w:pPr>
      <w:r>
        <w:separator/>
      </w:r>
    </w:p>
  </w:endnote>
  <w:endnote w:type="continuationSeparator" w:id="0">
    <w:p w:rsidR="00082C60" w:rsidRDefault="0008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 disposition de pied de page"/>
    </w:tblPr>
    <w:tblGrid>
      <w:gridCol w:w="562"/>
      <w:gridCol w:w="11831"/>
      <w:gridCol w:w="315"/>
      <w:gridCol w:w="315"/>
      <w:gridCol w:w="1572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002081">
            <w:rPr>
              <w:noProof/>
              <w:lang w:bidi="fr-FR"/>
            </w:rPr>
            <w:t>0</w:t>
          </w:r>
          <w:r>
            <w:rPr>
              <w:noProof/>
              <w:lang w:bidi="fr-FR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62" w:rsidRPr="00C00762" w:rsidRDefault="00C00762" w:rsidP="00C00762">
    <w:pPr>
      <w:pStyle w:val="Pieddepage"/>
      <w:ind w:left="-709"/>
      <w:rPr>
        <w:sz w:val="18"/>
      </w:rPr>
    </w:pPr>
    <w:r w:rsidRPr="00C00762">
      <w:rPr>
        <w:sz w:val="18"/>
      </w:rPr>
      <w:t>A</w:t>
    </w:r>
    <w:r w:rsidRPr="00C00762">
      <w:rPr>
        <w:sz w:val="18"/>
      </w:rPr>
      <w:t>rticles 34 et 35 de la loi du 6 janvier 1978 modifiée relative à l’informatique, aux fichiers et aux libertés ainsi qu’aux articles 32 à 35 du règlement général sur la protection des données du 27 avril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C60" w:rsidRDefault="00082C60">
      <w:pPr>
        <w:spacing w:after="0" w:line="240" w:lineRule="auto"/>
      </w:pPr>
      <w:r>
        <w:separator/>
      </w:r>
    </w:p>
  </w:footnote>
  <w:footnote w:type="continuationSeparator" w:id="0">
    <w:p w:rsidR="00082C60" w:rsidRDefault="0008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D1"/>
    <w:rsid w:val="00000A9D"/>
    <w:rsid w:val="00002081"/>
    <w:rsid w:val="00082C60"/>
    <w:rsid w:val="00156EF1"/>
    <w:rsid w:val="002229ED"/>
    <w:rsid w:val="002C2563"/>
    <w:rsid w:val="00343FBB"/>
    <w:rsid w:val="0037096C"/>
    <w:rsid w:val="003D0FBD"/>
    <w:rsid w:val="00401E15"/>
    <w:rsid w:val="00435BF5"/>
    <w:rsid w:val="00480808"/>
    <w:rsid w:val="004B5284"/>
    <w:rsid w:val="00565E2F"/>
    <w:rsid w:val="00574CD1"/>
    <w:rsid w:val="005D5A0C"/>
    <w:rsid w:val="005E5E2B"/>
    <w:rsid w:val="006515E8"/>
    <w:rsid w:val="006F1118"/>
    <w:rsid w:val="00741FDE"/>
    <w:rsid w:val="00771335"/>
    <w:rsid w:val="008347EF"/>
    <w:rsid w:val="008525D1"/>
    <w:rsid w:val="008B14B0"/>
    <w:rsid w:val="00946252"/>
    <w:rsid w:val="0098300D"/>
    <w:rsid w:val="009A2553"/>
    <w:rsid w:val="009E37DE"/>
    <w:rsid w:val="009F0B81"/>
    <w:rsid w:val="00A36F67"/>
    <w:rsid w:val="00AB1341"/>
    <w:rsid w:val="00AE267E"/>
    <w:rsid w:val="00B8163C"/>
    <w:rsid w:val="00B9569D"/>
    <w:rsid w:val="00BF473C"/>
    <w:rsid w:val="00C00762"/>
    <w:rsid w:val="00C62B67"/>
    <w:rsid w:val="00CB2712"/>
    <w:rsid w:val="00CD5E29"/>
    <w:rsid w:val="00CF5E51"/>
    <w:rsid w:val="00D25C8E"/>
    <w:rsid w:val="00D35E92"/>
    <w:rsid w:val="00D4190C"/>
    <w:rsid w:val="00D611FE"/>
    <w:rsid w:val="00D66811"/>
    <w:rsid w:val="00D906CA"/>
    <w:rsid w:val="00DE77F1"/>
    <w:rsid w:val="00E12DAB"/>
    <w:rsid w:val="00E156BA"/>
    <w:rsid w:val="00EB1088"/>
    <w:rsid w:val="00EE4599"/>
    <w:rsid w:val="00F07379"/>
    <w:rsid w:val="00F30102"/>
    <w:rsid w:val="00F353FD"/>
    <w:rsid w:val="00F4343E"/>
    <w:rsid w:val="00F87FE8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7C6E8"/>
  <w15:chartTrackingRefBased/>
  <w15:docId w15:val="{0E923023-85BB-4EE9-82C4-0AA34430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18"/>
  </w:style>
  <w:style w:type="paragraph" w:styleId="Titre1">
    <w:name w:val="heading 1"/>
    <w:basedOn w:val="Normal"/>
    <w:next w:val="Normal"/>
    <w:link w:val="Titre1C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18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18"/>
    <w:rsid w:val="00C62B67"/>
  </w:style>
  <w:style w:type="character" w:styleId="Textedelespacerserv">
    <w:name w:val="Placeholder Text"/>
    <w:basedOn w:val="Policepardfaut"/>
    <w:uiPriority w:val="99"/>
    <w:semiHidden/>
    <w:rsid w:val="00CD5E29"/>
    <w:rPr>
      <w:color w:val="3A3A3A" w:themeColor="background2" w:themeShade="40"/>
    </w:rPr>
  </w:style>
  <w:style w:type="paragraph" w:styleId="En-tte">
    <w:name w:val="header"/>
    <w:basedOn w:val="Normal"/>
    <w:link w:val="En-tteCar"/>
    <w:uiPriority w:val="19"/>
    <w:unhideWhenUsed/>
    <w:rsid w:val="00EE4599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19"/>
    <w:rsid w:val="00EE4599"/>
  </w:style>
  <w:style w:type="paragraph" w:customStyle="1" w:styleId="Adressedelexpditeur">
    <w:name w:val="Adresse de l’expéditeur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ar"/>
    <w:uiPriority w:val="2"/>
    <w:unhideWhenUsed/>
    <w:rsid w:val="00D25C8E"/>
    <w:pPr>
      <w:spacing w:before="1000" w:after="400"/>
    </w:pPr>
  </w:style>
  <w:style w:type="character" w:customStyle="1" w:styleId="DateCar">
    <w:name w:val="Date Car"/>
    <w:basedOn w:val="Policepardfaut"/>
    <w:link w:val="Date"/>
    <w:uiPriority w:val="2"/>
    <w:rsid w:val="00D25C8E"/>
  </w:style>
  <w:style w:type="paragraph" w:customStyle="1" w:styleId="Adressedudestinataire">
    <w:name w:val="Adresse du destinataire"/>
    <w:basedOn w:val="Normal"/>
    <w:uiPriority w:val="3"/>
    <w:qFormat/>
    <w:rsid w:val="003D0FBD"/>
    <w:pPr>
      <w:spacing w:after="480"/>
      <w:contextualSpacing/>
    </w:pPr>
  </w:style>
  <w:style w:type="paragraph" w:styleId="Formuledepolitesse">
    <w:name w:val="Closing"/>
    <w:basedOn w:val="Normal"/>
    <w:next w:val="Signature"/>
    <w:link w:val="FormuledepolitesseCar"/>
    <w:uiPriority w:val="5"/>
    <w:unhideWhenUsed/>
    <w:qFormat/>
    <w:pPr>
      <w:spacing w:before="600" w:after="800"/>
    </w:pPr>
  </w:style>
  <w:style w:type="character" w:customStyle="1" w:styleId="FormuledepolitesseCar">
    <w:name w:val="Formule de politesse Car"/>
    <w:basedOn w:val="Policepardfaut"/>
    <w:link w:val="Formuledepolitesse"/>
    <w:uiPriority w:val="5"/>
    <w:rsid w:val="00343FBB"/>
  </w:style>
  <w:style w:type="paragraph" w:styleId="Signature">
    <w:name w:val="Signature"/>
    <w:basedOn w:val="Normal"/>
    <w:next w:val="Normal"/>
    <w:link w:val="SignatureCar"/>
    <w:uiPriority w:val="6"/>
    <w:unhideWhenUsed/>
    <w:qFormat/>
    <w:pPr>
      <w:spacing w:after="600"/>
    </w:pPr>
  </w:style>
  <w:style w:type="character" w:customStyle="1" w:styleId="SignatureCar">
    <w:name w:val="Signature Car"/>
    <w:basedOn w:val="Policepardfaut"/>
    <w:link w:val="Signature"/>
    <w:uiPriority w:val="6"/>
    <w:rsid w:val="00343FBB"/>
  </w:style>
  <w:style w:type="paragraph" w:styleId="Textedebulles">
    <w:name w:val="Balloon Text"/>
    <w:basedOn w:val="Normal"/>
    <w:link w:val="Textedebulles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563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C2563"/>
  </w:style>
  <w:style w:type="paragraph" w:styleId="Normalcentr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25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2563"/>
  </w:style>
  <w:style w:type="paragraph" w:styleId="Corpsdetexte2">
    <w:name w:val="Body Text 2"/>
    <w:basedOn w:val="Normal"/>
    <w:link w:val="Corpsdetexte2Car"/>
    <w:uiPriority w:val="99"/>
    <w:semiHidden/>
    <w:unhideWhenUsed/>
    <w:rsid w:val="002C256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2563"/>
  </w:style>
  <w:style w:type="paragraph" w:styleId="Corpsdetexte3">
    <w:name w:val="Body Text 3"/>
    <w:basedOn w:val="Normal"/>
    <w:link w:val="Corpsdetexte3C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C2563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C2563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C256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256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256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C2563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C256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C2563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C2563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C2563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2563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5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563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C2563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C2563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C2563"/>
  </w:style>
  <w:style w:type="character" w:styleId="Accentuation">
    <w:name w:val="Emphasis"/>
    <w:basedOn w:val="Policepardfaut"/>
    <w:uiPriority w:val="20"/>
    <w:semiHidden/>
    <w:unhideWhenUsed/>
    <w:qFormat/>
    <w:rsid w:val="002C256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2C256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C2563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2C256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2563"/>
    <w:rPr>
      <w:szCs w:val="20"/>
    </w:rPr>
  </w:style>
  <w:style w:type="table" w:styleId="TableauGrille1Clair">
    <w:name w:val="Grid Table 1 Light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Grille3">
    <w:name w:val="Grid Table 3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2C2563"/>
  </w:style>
  <w:style w:type="paragraph" w:styleId="AdresseHTML">
    <w:name w:val="HTML Address"/>
    <w:basedOn w:val="Normal"/>
    <w:link w:val="AdresseHTMLC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C256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C2563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2C2563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2563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C256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D5E29"/>
    <w:rPr>
      <w:i/>
      <w:iCs/>
      <w:color w:val="11826C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C2563"/>
  </w:style>
  <w:style w:type="paragraph" w:styleId="Liste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Liste2">
    <w:name w:val="List Table 2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Liste3">
    <w:name w:val="List Table 3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C2563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C2563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2C2563"/>
  </w:style>
  <w:style w:type="character" w:styleId="Numrodepage">
    <w:name w:val="page number"/>
    <w:basedOn w:val="Policepardfaut"/>
    <w:uiPriority w:val="99"/>
    <w:semiHidden/>
    <w:unhideWhenUsed/>
    <w:rsid w:val="002C2563"/>
  </w:style>
  <w:style w:type="table" w:styleId="Tableausimple1">
    <w:name w:val="Plain Table 1"/>
    <w:basedOn w:val="Tableau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C2563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C2563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2C2563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reCar">
    <w:name w:val="Titre Car"/>
    <w:basedOn w:val="Policepardfaut"/>
    <w:link w:val="Titr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C2563"/>
    <w:pPr>
      <w:outlineLvl w:val="9"/>
    </w:pPr>
  </w:style>
  <w:style w:type="paragraph" w:styleId="Salutations">
    <w:name w:val="Salutation"/>
    <w:basedOn w:val="Normal"/>
    <w:next w:val="Normal"/>
    <w:link w:val="SalutationsCar"/>
    <w:uiPriority w:val="4"/>
    <w:qFormat/>
    <w:rsid w:val="00156EF1"/>
  </w:style>
  <w:style w:type="character" w:customStyle="1" w:styleId="SalutationsCar">
    <w:name w:val="Salutations Car"/>
    <w:basedOn w:val="Policepardfaut"/>
    <w:link w:val="Salutations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bert%20CORBET\AppData\Roaming\Microsoft\Templates\Lettre%20commerciale%20(cr&#233;ation%20Commercial%20rayures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commerciale (création Commercial rayures).dotx</Template>
  <TotalTime>17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CORBET</dc:creator>
  <cp:keywords/>
  <cp:lastModifiedBy>Hubert CORBET</cp:lastModifiedBy>
  <cp:revision>2</cp:revision>
  <dcterms:created xsi:type="dcterms:W3CDTF">2018-06-29T09:02:00Z</dcterms:created>
  <dcterms:modified xsi:type="dcterms:W3CDTF">2018-06-29T09:19:00Z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